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1112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86MS0063-01-2025-006149-49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Кутищева Андрея Александровича, </w:t>
      </w:r>
      <w:r>
        <w:rPr>
          <w:rStyle w:val="cat-UserDefinedgrp-25rplc-1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6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Кутищев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414414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.09.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Кутищев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Анкудиновой Е.Е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Кутищева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Кутищева Андрея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1112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6rplc-23">
    <w:name w:val="cat-UserDefined grp-2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